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书名：给水排水设计手册  第11册  常用设备</w:t>
      </w:r>
    </w:p>
    <w:p>
      <w:r>
        <w:t>作者：中国市政工程西北设计研究院主编；田钟荃，杨喜明（册主编）</w:t>
      </w:r>
    </w:p>
    <w:p>
      <w:r>
        <w:t>出版社：北京:中国建筑工业出版社,2002.02</w:t>
      </w:r>
    </w:p>
    <w:p>
      <w:r>
        <w:t>出版日期：</w:t>
      </w:r>
    </w:p>
    <w:p>
      <w:r>
        <w:t>总页数：756</w:t>
      </w:r>
    </w:p>
    <w:p>
      <w:r>
        <w:t>更多请访问教客网: www.jiaokey.com</w:t>
      </w:r>
    </w:p>
    <w:p>
      <w:r>
        <w:t>给水排水设计手册  第11册  常用设备 评论地址：https://www.jiaokey.com/book/detail/10931575.html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