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建设专业网站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建设专业网站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本书出售、求购地址：https://www.jiaokey.com/book/detail/10931569.html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关键词搜索：https://www.jiaokey.com/tag/建设专业网站.html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