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  运用电子表格建模与案例研究</w:t>
      </w:r>
    </w:p>
    <w:p>
      <w:r>
        <w:rPr>
          <w:rFonts w:ascii="宋体" w:hAnsi="宋体" w:eastAsia="宋体"/>
          <w:sz w:val="24"/>
        </w:rPr>
        <w:t>（美）弗雷德里克·S.希利尔（Frederick S.Hillier）等著；任建标译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  运用电子表格建模与案例研究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（美）弗雷德里克·S.希利尔（Frederick S.Hillier）等著；任建标译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本书出售、求购地址：https://www.jiaokey.com/book/detail/10931359.html</w:t>
      </w:r>
    </w:p>
    <w:p>
      <w:r>
        <w:t>更多相关图书推荐：https://www.jiaokey.com</w:t>
      </w:r>
    </w:p>
    <w:p>
      <w:r>
        <w:t>（美）弗雷德里克·S.希利尔（Frederick S.Hillier）等著；任建标译 其他作品：https://www.jiaokey.com/tag/（美）弗雷德里克·S.希利尔（Frederick S.Hillier）等著；任建标译.html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关键词搜索：https://www.jiaokey.com/tag/数据、模型与决策  运用电子表格建模与案例研究.html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