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书名：摆动辗压工艺及模具设计</w:t>
      </w:r>
    </w:p>
    <w:p>
      <w:r>
        <w:t>作者：胡亚民等著；张孟主审</w:t>
      </w:r>
    </w:p>
    <w:p>
      <w:r>
        <w:t>出版社：重庆：重庆大学出版社</w:t>
      </w:r>
    </w:p>
    <w:p>
      <w:r>
        <w:t>出版日期：2001.12</w:t>
      </w:r>
    </w:p>
    <w:p>
      <w:r>
        <w:t>总页数：260</w:t>
      </w:r>
    </w:p>
    <w:p>
      <w:r>
        <w:t>更多请访问教客网: www.jiaokey.com</w:t>
      </w:r>
    </w:p>
    <w:p>
      <w:r>
        <w:t>摆动辗压工艺及模具设计 评论地址：https://www.jiaokey.com/book/detail/10931247.html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