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电脑新手万用入门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电脑新手万用入门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本书出售、求购地址：https://www.jiaokey.com/book/detail/10931174.html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关键词搜索：https://www.jiaokey.com/tag/电脑新手万用入门.html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