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VB进阶 用Windows API编程</w:t>
      </w:r>
    </w:p>
    <w:p>
      <w:r>
        <w:rPr>
          <w:rFonts w:ascii="宋体" w:hAnsi="宋体" w:eastAsia="宋体"/>
          <w:sz w:val="24"/>
        </w:rPr>
        <w:t>（美）克里斯 H.帕帕斯（Chris H.Pappas），（美）威廉 H.默里（William H.Murray）著；冯博琴等译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VB进阶 用Windows API编程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 H.帕帕斯（Chris H.Pappas），（美）威廉 H.默里（William H.Murray）著；冯博琴等译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本书出售、求购地址：https://www.jiaokey.com/book/detail/10931173.html</w:t>
      </w:r>
    </w:p>
    <w:p>
      <w:r>
        <w:t>更多相关图书推荐：https://www.jiaokey.com</w:t>
      </w:r>
    </w:p>
    <w:p>
      <w:r>
        <w:t>（美）克里斯 H.帕帕斯（Chris H.Pappas），（美）威廉 H.默里（William H.Murray）著；冯博琴等译 其他作品：https://www.jiaokey.com/tag/（美）克里斯 H.帕帕斯（Chris H.Pappas），（美）威廉 H.默里（William H.Murray）著；冯博琴等译.html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关键词搜索：https://www.jiaokey.com/tag/VB进阶 用Windows API编程.html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