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书名：Photoshop完全剖析</w:t>
      </w:r>
    </w:p>
    <w:p>
      <w:r>
        <w:t>作者：王玉光等主编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Photoshop完全剖析 评论地址：https://www.jiaokey.com/book/detail/10931170.html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