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第2卷  第3册  积分变换、数理方程、保角映射</w:t>
      </w:r>
    </w:p>
    <w:p>
      <w:r>
        <w:rPr>
          <w:rFonts w:ascii="宋体" w:hAnsi="宋体" w:eastAsia="宋体"/>
          <w:sz w:val="24"/>
        </w:rPr>
        <w:t>龚冬保编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第2卷  第3册  积分变换、数理方程、保角映射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本书出售、求购地址：https://www.jiaokey.com/book/detail/10931079.html</w:t>
      </w:r>
    </w:p>
    <w:p>
      <w:r>
        <w:t>更多相关图书推荐：https://www.jiaokey.com</w:t>
      </w:r>
    </w:p>
    <w:p>
      <w:r>
        <w:t>龚冬保编 其他作品：https://www.jiaokey.com/tag/龚冬保编.html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关键词搜索：https://www.jiaokey.com/tag/大学数学教程  第2卷  第3册  积分变换、数理方程、保角映射.html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