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6.0影像密码</w:t>
      </w:r>
    </w:p>
    <w:p>
      <w:r>
        <w:rPr>
          <w:rFonts w:ascii="宋体" w:hAnsi="宋体" w:eastAsia="宋体"/>
          <w:sz w:val="24"/>
        </w:rPr>
        <w:t>（台）游闵州著；陈萍改编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6.0影像密码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（台）游闵州著；陈萍改编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本书出售、求购地址：https://www.jiaokey.com/book/detail/10930971.html</w:t>
      </w:r>
    </w:p>
    <w:p>
      <w:r>
        <w:t>更多相关图书推荐：https://www.jiaokey.com</w:t>
      </w:r>
    </w:p>
    <w:p>
      <w:r>
        <w:t>（台）游闵州著；陈萍改编 其他作品：https://www.jiaokey.com/tag/（台）游闵州著；陈萍改编.html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6.0影像密码.html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