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网上安全与防毒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网上安全与防毒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本书出售、求购地址：https://www.jiaokey.com/book/detail/10930370.html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关键词搜索：https://www.jiaokey.com/tag/网上安全与防毒.html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