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6.0艺术字制作大全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6.0艺术字制作大全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本书出售、求购地址：https://www.jiaokey.com/book/detail/10929292.html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6.0艺术字制作大全.html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