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书名：教育的新时代  比较研究</w:t>
      </w:r>
    </w:p>
    <w:p>
      <w:r>
        <w:t>作者：（美）艾萨克·康德尔（I. L. Kandel）著；王承绪等译</w:t>
      </w:r>
    </w:p>
    <w:p>
      <w:r>
        <w:t>出版社：北京：人民教育出版社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教育的新时代  比较研究 评论地址：https://www.jiaokey.com/book/detail/10928544.html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