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书名：犯罪案件侦破</w:t>
      </w:r>
    </w:p>
    <w:p>
      <w:r>
        <w:t>作者：（美）乔耶·尼克尔（Joe Nickell），（美）约翰·费希尔（John F.Fischer）著；贾宗谊，贾志天译</w:t>
      </w:r>
    </w:p>
    <w:p>
      <w:r>
        <w:t>出版社：北京：新华出版社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犯罪案件侦破 评论地址：https://www.jiaokey.com/book/detail/10928530.html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