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中国古典吉它专业等级认证标准  1-8级</w:t>
      </w:r>
    </w:p>
    <w:p>
      <w:r>
        <w:rPr>
          <w:rFonts w:ascii="宋体" w:hAnsi="宋体" w:eastAsia="宋体"/>
          <w:sz w:val="24"/>
        </w:rPr>
        <w:t>王友民主编；文化部文化艺术人才中心编审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中国古典吉它专业等级认证标准  1-8级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王友民主编；文化部文化艺术人才中心编审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本书出售、求购地址：https://www.jiaokey.com/book/detail/10928515.html</w:t>
      </w:r>
    </w:p>
    <w:p>
      <w:r>
        <w:t>更多相关图书推荐：https://www.jiaokey.com</w:t>
      </w:r>
    </w:p>
    <w:p>
      <w:r>
        <w:t>王友民主编；文化部文化艺术人才中心编审 其他作品：https://www.jiaokey.com/tag/王友民主编；文化部文化艺术人才中心编审.html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关键词搜索：https://www.jiaokey.com/tag/中国古典吉它专业等级认证标准  1-8级.html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