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书名：海水养殖生物病害发生与控制</w:t>
      </w:r>
    </w:p>
    <w:p>
      <w:r>
        <w:t>作者：相建海主编</w:t>
      </w:r>
    </w:p>
    <w:p>
      <w:r>
        <w:t>出版社：北京：海洋出版社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海水养殖生物病害发生与控制 评论地址：https://www.jiaokey.com/book/detail/10928437.html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