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寻找薛定谔的猫  量子物理和真实性</w:t>
      </w:r>
    </w:p>
    <w:p>
      <w:r>
        <w:rPr>
          <w:rFonts w:ascii="宋体" w:hAnsi="宋体" w:eastAsia="宋体"/>
          <w:sz w:val="24"/>
        </w:rPr>
        <w:t>（英）约翰·R.格利宾（John R.Gribbin）著；张广才等译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寻找薛定谔的猫  量子物理和真实性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（英）约翰·R.格利宾（John R.Gribbin）著；张广才等译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本书出售、求购地址：https://www.jiaokey.com/book/detail/10928420.html</w:t>
      </w:r>
    </w:p>
    <w:p>
      <w:r>
        <w:t>更多相关图书推荐：https://www.jiaokey.com</w:t>
      </w:r>
    </w:p>
    <w:p>
      <w:r>
        <w:t>（英）约翰·R.格利宾（John R.Gribbin）著；张广才等译 其他作品：https://www.jiaokey.com/tag/（英）约翰·R.格利宾（John R.Gribbin）著；张广才等译.html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关键词搜索：https://www.jiaokey.com/tag/寻找薛定谔的猫  量子物理和真实性.html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