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书名：大众传播学的定量研究方法</w:t>
      </w:r>
    </w:p>
    <w:p>
      <w:r>
        <w:t>作者：戴元光，苗正民编著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大众传播学的定量研究方法 评论地址：https://www.jiaokey.com/book/detail/10928342.html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