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生态与进化研究中的分子方法</w:t>
      </w:r>
    </w:p>
    <w:p>
      <w:r>
        <w:rPr>
          <w:rFonts w:ascii="宋体" w:hAnsi="宋体" w:eastAsia="宋体"/>
          <w:sz w:val="24"/>
        </w:rPr>
        <w:t>（美）罗勃·德赛尔（Rob Desalle），（德）本内德·谢尔沃特（Bernd Schierwater）编；何田华等译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生态与进化研究中的分子方法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（美）罗勃·德赛尔（Rob Desalle），（德）本内德·谢尔沃特（Bernd Schierwater）编；何田华等译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本书出售、求购地址：https://www.jiaokey.com/book/detail/10928235.html</w:t>
      </w:r>
    </w:p>
    <w:p>
      <w:r>
        <w:t>更多相关图书推荐：https://www.jiaokey.com</w:t>
      </w:r>
    </w:p>
    <w:p>
      <w:r>
        <w:t>（美）罗勃·德赛尔（Rob Desalle），（德）本内德·谢尔沃特（Bernd Schierwater）编；何田华等译 其他作品：https://www.jiaokey.com/tag/（美）罗勃·德赛尔（Rob Desalle），（德）本内德·谢尔沃特（Bernd Schierwater）编；何田华等译.html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关键词搜索：https://www.jiaokey.com/tag/生态与进化研究中的分子方法.html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