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应用Flash设计动感网页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应用Flash设计动感网页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本书出售、求购地址：https://www.jiaokey.com/book/detail/10928193.html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关键词搜索：https://www.jiaokey.com/tag/应用Flash设计动感网页.html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