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会计循环  原理与实践指南</w:t>
      </w:r>
    </w:p>
    <w:p>
      <w:r>
        <w:rPr>
          <w:rFonts w:ascii="宋体" w:hAnsi="宋体" w:eastAsia="宋体"/>
          <w:sz w:val="24"/>
        </w:rPr>
        <w:t>（美）Jay L.Jacquet，（美）William C.Miller，Jr著；储一昀，刘芙蓉译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会计循环  原理与实践指南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（美）Jay L.Jacquet，（美）William C.Miller，Jr著；储一昀，刘芙蓉译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本书出售、求购地址：https://www.jiaokey.com/book/detail/10928183.html</w:t>
      </w:r>
    </w:p>
    <w:p>
      <w:r>
        <w:t>更多相关图书推荐：https://www.jiaokey.com</w:t>
      </w:r>
    </w:p>
    <w:p>
      <w:r>
        <w:t>（美）Jay L.Jacquet，（美）William C.Miller，Jr著；储一昀，刘芙蓉译 其他作品：https://www.jiaokey.com/tag/（美）Jay L.Jacquet，（美）William C.Miller，Jr著；储一昀，刘芙蓉译.html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关键词搜索：https://www.jiaokey.com/tag/会计循环  原理与实践指南.html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