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电力电子设备用器件与集成电路应用指南  第3册  传感、保护用和功率集成电路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电力电子设备用器件与集成电路应用指南  第3册  传感、保护用和功率集成电路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本书出售、求购地址：https://www.jiaokey.com/book/detail/10928171.html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关键词搜索：https://www.jiaokey.com/tag/电力电子设备用器件与集成电路应用指南  第3册  传感、保护用和功率集成电路.html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