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正面强化的神奇力量</w:t>
      </w:r>
    </w:p>
    <w:p>
      <w:r>
        <w:rPr>
          <w:rFonts w:ascii="宋体" w:hAnsi="宋体" w:eastAsia="宋体"/>
          <w:sz w:val="24"/>
        </w:rPr>
        <w:t>（美）奥伯利·C.丹尼尔斯（Aubrey C.Daniels）著；高卓，张葆华译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正面强化的神奇力量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（美）奥伯利·C.丹尼尔斯（Aubrey C.Daniels）著；高卓，张葆华译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本书出售、求购地址：https://www.jiaokey.com/book/detail/10928166.html</w:t>
      </w:r>
    </w:p>
    <w:p>
      <w:r>
        <w:t>更多相关图书推荐：https://www.jiaokey.com</w:t>
      </w:r>
    </w:p>
    <w:p>
      <w:r>
        <w:t>（美）奥伯利·C.丹尼尔斯（Aubrey C.Daniels）著；高卓，张葆华译 其他作品：https://www.jiaokey.com/tag/（美）奥伯利·C.丹尼尔斯（Aubrey C.Daniels）著；高卓，张葆华译.html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关键词搜索：https://www.jiaokey.com/tag/正面强化的神奇力量.html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