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开发建设中的生物多样性原则</w:t>
      </w:r>
    </w:p>
    <w:p>
      <w:r>
        <w:rPr>
          <w:rFonts w:ascii="宋体" w:hAnsi="宋体" w:eastAsia="宋体"/>
          <w:sz w:val="24"/>
        </w:rPr>
        <w:t>John MacKinnon，解焱主编；解焱，吴利慧翻译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开发建设中的生物多样性原则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MacKinnon，解焱主编；解焱，吴利慧翻译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本书出售、求购地址：https://www.jiaokey.com/book/detail/10928156.html</w:t>
      </w:r>
    </w:p>
    <w:p>
      <w:r>
        <w:t>更多相关图书推荐：https://www.jiaokey.com</w:t>
      </w:r>
    </w:p>
    <w:p>
      <w:r>
        <w:t>John MacKinnon，解焱主编；解焱，吴利慧翻译 其他作品：https://www.jiaokey.com/tag/John MacKinnon，解焱主编；解焱，吴利慧翻译.html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关键词搜索：https://www.jiaokey.com/tag/开发建设中的生物多样性原则.html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