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书名：重点理工大学的转型</w:t>
      </w:r>
    </w:p>
    <w:p>
      <w:r>
        <w:t>作者：周进著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重点理工大学的转型 评论地址：https://www.jiaokey.com/book/detail/10928119.html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