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广告媒体企划</w:t>
      </w:r>
    </w:p>
    <w:p>
      <w:r>
        <w:rPr>
          <w:rFonts w:ascii="宋体" w:hAnsi="宋体" w:eastAsia="宋体"/>
          <w:sz w:val="24"/>
        </w:rPr>
        <w:t>（美）杰克 Z.西瑟斯（Jack Z.Sissors），（美）林肯·布巴（Lincoln Bumba）著；贾丽军等译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 Z.西瑟斯（Jack Z.Sissors），（美）林肯·布巴（Lincoln Bumba）著；贾丽军等译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本书出售、求购地址：https://www.jiaokey.com/book/detail/10928094.html</w:t>
      </w:r>
    </w:p>
    <w:p>
      <w:r>
        <w:t>更多相关图书推荐：https://www.jiaokey.com</w:t>
      </w:r>
    </w:p>
    <w:p>
      <w:r>
        <w:t>（美）杰克 Z.西瑟斯（Jack Z.Sissors），（美）林肯·布巴（Lincoln Bumba）著；贾丽军等译 其他作品：https://www.jiaokey.com/tag/（美）杰克 Z.西瑟斯（Jack Z.Sissors），（美）林肯·布巴（Lincoln Bumba）著；贾丽军等译.html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关键词搜索：https://www.jiaokey.com/tag/广告媒体企划.html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