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书名：莫扎特单乐章小提琴协奏曲 小提琴与管弦乐队 KV261，269，373</w:t>
      </w:r>
    </w:p>
    <w:p>
      <w:r>
        <w:t>作者：（奥）莫扎特曲） 米夏埃尔·托佩尔（Michael Topel）钢琴缩谱</w:t>
      </w:r>
    </w:p>
    <w:p>
      <w:r>
        <w:t>出版社：北京：人民音乐出版社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莫扎特单乐章小提琴协奏曲 小提琴与管弦乐队 KV261，269，373 评论地址：https://www.jiaokey.com/book/detail/10928037.html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