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电力电子设备用器件与集成电路应用指南  第1册  电力半导体器件及其驱动集成电路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电力电子设备用器件与集成电路应用指南  第1册  电力半导体器件及其驱动集成电路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本书出售、求购地址：https://www.jiaokey.com/book/detail/10927967.html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关键词搜索：https://www.jiaokey.com/tag/电力电子设备用器件与集成电路应用指南  第1册  电力半导体器件及其驱动集成电路.html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