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致富的黄金定律</w:t>
      </w:r>
    </w:p>
    <w:p>
      <w:r>
        <w:rPr>
          <w:rFonts w:ascii="宋体" w:hAnsi="宋体" w:eastAsia="宋体"/>
          <w:sz w:val="24"/>
        </w:rPr>
        <w:t>（澳）诺尔·威特克（Noel Whittaker）著；梁捷，杨军译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致富的黄金定律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（澳）诺尔·威特克（Noel Whittaker）著；梁捷，杨军译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本书出售、求购地址：https://www.jiaokey.com/book/detail/10927941.html</w:t>
      </w:r>
    </w:p>
    <w:p>
      <w:r>
        <w:t>更多相关图书推荐：https://www.jiaokey.com</w:t>
      </w:r>
    </w:p>
    <w:p>
      <w:r>
        <w:t>（澳）诺尔·威特克（Noel Whittaker）著；梁捷，杨军译 其他作品：https://www.jiaokey.com/tag/（澳）诺尔·威特克（Noel Whittaker）著；梁捷，杨军译.html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关键词搜索：https://www.jiaokey.com/tag/致富的黄金定律.html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