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书名：婚姻家庭法自学考试指导与题解</w:t>
      </w:r>
    </w:p>
    <w:p>
      <w:r>
        <w:t>作者：敖晶晶主编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婚姻家庭法自学考试指导与题解 评论地址：https://www.jiaokey.com/book/detail/10927923.html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