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配置ISA Server 2000构建Windows 2000防火墙</w:t>
      </w:r>
    </w:p>
    <w:p>
      <w:r>
        <w:rPr>
          <w:rFonts w:ascii="宋体" w:hAnsi="宋体" w:eastAsia="宋体"/>
          <w:sz w:val="24"/>
        </w:rPr>
        <w:t>（美）Thomas W.Shinder，（美）Debra Littlejohn Shinder著；智慧东方工作室译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配置ISA Server 2000构建Windows 2000防火墙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W.Shinder，（美）Debra Littlejohn Shinder著；智慧东方工作室译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本书出售、求购地址：https://www.jiaokey.com/book/detail/10927887.html</w:t>
      </w:r>
    </w:p>
    <w:p>
      <w:r>
        <w:t>更多相关图书推荐：https://www.jiaokey.com</w:t>
      </w:r>
    </w:p>
    <w:p>
      <w:r>
        <w:t>（美）Thomas W.Shinder，（美）Debra Littlejohn Shinder著；智慧东方工作室译 其他作品：https://www.jiaokey.com/tag/（美）Thomas W.Shinder，（美）Debra Littlejohn Shinder著；智慧东方工作室译.html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关键词搜索：https://www.jiaokey.com/tag/配置ISA Server 2000构建Windows 2000防火墙.html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