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书名：出版物制作三杰PageMaker FrameMaker和Acrobat实例精解</w:t>
      </w:r>
    </w:p>
    <w:p>
      <w:r>
        <w:t>作者：肖颖浩等编著</w:t>
      </w:r>
    </w:p>
    <w:p>
      <w:r>
        <w:t>出版社：北京：中国电力出版社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出版物制作三杰PageMaker FrameMaker和Acrobat实例精解 评论地址：https://www.jiaokey.com/book/detail/10927886.html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