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探险家与航海家  英汉对照</w:t>
      </w:r>
    </w:p>
    <w:p>
      <w:r>
        <w:rPr>
          <w:rFonts w:ascii="宋体" w:hAnsi="宋体" w:eastAsia="宋体"/>
          <w:sz w:val="24"/>
        </w:rPr>
        <w:t>（英）博尔丁等著；段至诚选译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探险家与航海家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（英）博尔丁等著；段至诚选译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本书出售、求购地址：https://www.jiaokey.com/book/detail/10927857.html</w:t>
      </w:r>
    </w:p>
    <w:p>
      <w:r>
        <w:t>更多相关图书推荐：https://www.jiaokey.com</w:t>
      </w:r>
    </w:p>
    <w:p>
      <w:r>
        <w:t>（英）博尔丁等著；段至诚选译 其他作品：https://www.jiaokey.com/tag/（英）博尔丁等著；段至诚选译.html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关键词搜索：https://www.jiaokey.com/tag/探险家与航海家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