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书名：永不停顿和可伸缩的64位RISC计算机技术概论</w:t>
      </w:r>
    </w:p>
    <w:p>
      <w:r>
        <w:t>作者：王德安，张报昌著</w:t>
      </w:r>
    </w:p>
    <w:p>
      <w:r>
        <w:t>出版社：北京：原子能出版社</w:t>
      </w:r>
    </w:p>
    <w:p>
      <w:r>
        <w:t>出版日期：2000</w:t>
      </w:r>
    </w:p>
    <w:p>
      <w:r>
        <w:t>总页数：382</w:t>
      </w:r>
    </w:p>
    <w:p>
      <w:r>
        <w:t>更多请访问教客网: www.jiaokey.com</w:t>
      </w:r>
    </w:p>
    <w:p>
      <w:r>
        <w:t>永不停顿和可伸缩的64位RISC计算机技术概论 评论地址：https://www.jiaokey.com/book/detail/10927851.html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