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中国绘画全集  第1卷  战国-唐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中国绘画全集  第1卷  战国-唐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本书出售、求购地址：https://www.jiaokey.com/book/detail/10927785.html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关键词搜索：https://www.jiaokey.com/tag/中国绘画全集  第1卷  战国-唐.html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