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SuSE Linux实用全书</w:t>
      </w:r>
    </w:p>
    <w:p>
      <w:r>
        <w:rPr>
          <w:rFonts w:ascii="宋体" w:hAnsi="宋体" w:eastAsia="宋体"/>
          <w:sz w:val="24"/>
        </w:rPr>
        <w:t>（美）Bill Ball等著；孔祥丰等译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SuSE Linux实用全书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Ball等著；孔祥丰等译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本书出售、求购地址：https://www.jiaokey.com/book/detail/10927748.html</w:t>
      </w:r>
    </w:p>
    <w:p>
      <w:r>
        <w:t>更多相关图书推荐：https://www.jiaokey.com</w:t>
      </w:r>
    </w:p>
    <w:p>
      <w:r>
        <w:t>（美）Bill Ball等著；孔祥丰等译 其他作品：https://www.jiaokey.com/tag/（美）Bill Ball等著；孔祥丰等译.html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关键词搜索：https://www.jiaokey.com/tag/SuSE Linux实用全书.html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