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模型渲染与后期效果处理</w:t>
      </w:r>
    </w:p>
    <w:p>
      <w:r>
        <w:rPr>
          <w:rFonts w:ascii="宋体" w:hAnsi="宋体" w:eastAsia="宋体"/>
          <w:sz w:val="24"/>
        </w:rPr>
        <w:t>余东峰等主编；张一鸣，李珩编著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模型渲染与后期效果处理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余东峰等主编；张一鸣，李珩编著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本书出售、求购地址：https://www.jiaokey.com/book/detail/10927740.html</w:t>
      </w:r>
    </w:p>
    <w:p>
      <w:r>
        <w:t>更多相关图书推荐：https://www.jiaokey.com</w:t>
      </w:r>
    </w:p>
    <w:p>
      <w:r>
        <w:t>余东峰等主编；张一鸣，李珩编著 其他作品：https://www.jiaokey.com/tag/余东峰等主编；张一鸣，李珩编著.html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关键词搜索：https://www.jiaokey.com/tag/模型渲染与后期效果处理.html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