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化学专业英语基础  图示教程</w:t>
      </w:r>
    </w:p>
    <w:p>
      <w:r>
        <w:rPr>
          <w:rFonts w:ascii="宋体" w:hAnsi="宋体" w:eastAsia="宋体"/>
          <w:sz w:val="24"/>
        </w:rPr>
        <w:t>（英）Michael Lewis编 荣国斌，铙腊霞注释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化学专业英语基础  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Lewis编 荣国斌，铙腊霞注释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本书出售、求购地址：https://www.jiaokey.com/book/detail/10927736.html</w:t>
      </w:r>
    </w:p>
    <w:p>
      <w:r>
        <w:t>更多相关图书推荐：https://www.jiaokey.com</w:t>
      </w:r>
    </w:p>
    <w:p>
      <w:r>
        <w:t>（英）Michael Lewis编 荣国斌，铙腊霞注释 其他作品：https://www.jiaokey.com/tag/（英）Michael Lewis编 荣国斌，铙腊霞注释.html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关键词搜索：https://www.jiaokey.com/tag/化学专业英语基础  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