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ASP动态网站建站实例与技巧 ASP与Web数据库的结合</w:t>
      </w:r>
    </w:p>
    <w:p>
      <w:r>
        <w:rPr>
          <w:rFonts w:ascii="宋体" w:hAnsi="宋体" w:eastAsia="宋体"/>
          <w:sz w:val="24"/>
        </w:rPr>
        <w:t>丁贵广，郭宝龙编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ASP动态网站建站实例与技巧 ASP与Web数据库的结合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丁贵广，郭宝龙编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本书出售、求购地址：https://www.jiaokey.com/book/detail/10927701.html</w:t>
      </w:r>
    </w:p>
    <w:p>
      <w:r>
        <w:t>更多相关图书推荐：https://www.jiaokey.com</w:t>
      </w:r>
    </w:p>
    <w:p>
      <w:r>
        <w:t>丁贵广，郭宝龙编 其他作品：https://www.jiaokey.com/tag/丁贵广，郭宝龙编.html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关键词搜索：https://www.jiaokey.com/tag/ASP动态网站建站实例与技巧 ASP与Web数据库的结合.html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