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二十世纪生物学的分子革命  分子生物学所走过的路</w:t>
      </w:r>
    </w:p>
    <w:p>
      <w:r>
        <w:rPr>
          <w:rFonts w:ascii="宋体" w:hAnsi="宋体" w:eastAsia="宋体"/>
          <w:sz w:val="24"/>
        </w:rPr>
        <w:t>（法）米歇尔·莫朗热著；昌增益译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二十世纪生物学的分子革命  分子生物学所走过的路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（法）米歇尔·莫朗热著；昌增益译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本书出售、求购地址：https://www.jiaokey.com/book/detail/10927699.html</w:t>
      </w:r>
    </w:p>
    <w:p>
      <w:r>
        <w:t>更多相关图书推荐：https://www.jiaokey.com</w:t>
      </w:r>
    </w:p>
    <w:p>
      <w:r>
        <w:t>（法）米歇尔·莫朗热著；昌增益译 其他作品：https://www.jiaokey.com/tag/（法）米歇尔·莫朗热著；昌增益译.html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关键词搜索：https://www.jiaokey.com/tag/二十世纪生物学的分子革命  分子生物学所走过的路.html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