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书名：让孩子的心有个家  父母师长如何面对孩子青春期</w:t>
      </w:r>
    </w:p>
    <w:p>
      <w:r>
        <w:t>作者：陈美儒著</w:t>
      </w:r>
    </w:p>
    <w:p>
      <w:r>
        <w:t>出版社：北京：华文出版社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让孩子的心有个家  父母师长如何面对孩子青春期 评论地址：https://www.jiaokey.com/book/detail/10927685.html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