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书名：太和十五年  北魏政治文化变革研究</w:t>
      </w:r>
    </w:p>
    <w:p>
      <w:r>
        <w:t>作者：周建江著</w:t>
      </w:r>
    </w:p>
    <w:p>
      <w:r>
        <w:t>出版社：广州：广东人民出版社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太和十五年  北魏政治文化变革研究 评论地址：https://www.jiaokey.com/book/detail/10927665.html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