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书名：二进前向人工神经网络  理论与应用</w:t>
      </w:r>
    </w:p>
    <w:p>
      <w:r>
        <w:t>作者：张军英，许进著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二进前向人工神经网络  理论与应用 评论地址：https://www.jiaokey.com/book/detail/10927606.html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