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Java，XML和Web服务宝典</w:t>
      </w:r>
    </w:p>
    <w:p>
      <w:r>
        <w:rPr>
          <w:rFonts w:ascii="宋体" w:hAnsi="宋体" w:eastAsia="宋体"/>
          <w:sz w:val="24"/>
        </w:rPr>
        <w:t>（美）Mike Jasnowski著；盖江南，王勇等译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Java，XML和Web服务宝典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Jasnowski著；盖江南，王勇等译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本书出售、求购地址：https://www.jiaokey.com/book/detail/10927589.html</w:t>
      </w:r>
    </w:p>
    <w:p>
      <w:r>
        <w:t>更多相关图书推荐：https://www.jiaokey.com</w:t>
      </w:r>
    </w:p>
    <w:p>
      <w:r>
        <w:t>（美）Mike Jasnowski著；盖江南，王勇等译 其他作品：https://www.jiaokey.com/tag/（美）Mike Jasnowski著；盖江南，王勇等译.html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关键词搜索：https://www.jiaokey.com/tag/Java，XML和Web服务宝典.html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