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IT项目经理实践入门</w:t>
      </w:r>
    </w:p>
    <w:p>
      <w:r>
        <w:rPr>
          <w:rFonts w:ascii="宋体" w:hAnsi="宋体" w:eastAsia="宋体"/>
          <w:sz w:val="24"/>
        </w:rPr>
        <w:t>（美）理查德·默奇（Richard Murch）著；简学译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IT项目经理实践入门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（美）理查德·默奇（Richard Murch）著；简学译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本书出售、求购地址：https://www.jiaokey.com/book/detail/10927575.html</w:t>
      </w:r>
    </w:p>
    <w:p>
      <w:r>
        <w:t>更多相关图书推荐：https://www.jiaokey.com</w:t>
      </w:r>
    </w:p>
    <w:p>
      <w:r>
        <w:t>（美）理查德·默奇（Richard Murch）著；简学译 其他作品：https://www.jiaokey.com/tag/（美）理查德·默奇（Richard Murch）著；简学译.html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关键词搜索：https://www.jiaokey.com/tag/IT项目经理实践入门.html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