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基于素质教育和能力培养的信息管理教育  四川大学信息管理教育改革与实践</w:t>
      </w:r>
    </w:p>
    <w:p>
      <w:r>
        <w:rPr>
          <w:rFonts w:ascii="宋体" w:hAnsi="宋体" w:eastAsia="宋体"/>
          <w:sz w:val="24"/>
        </w:rPr>
        <w:t>张晓林，党跃武主编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基于素质教育和能力培养的信息管理教育  四川大学信息管理教育改革与实践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张晓林，党跃武主编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本书出售、求购地址：https://www.jiaokey.com/book/detail/10927530.html</w:t>
      </w:r>
    </w:p>
    <w:p>
      <w:r>
        <w:t>更多相关图书推荐：https://www.jiaokey.com</w:t>
      </w:r>
    </w:p>
    <w:p>
      <w:r>
        <w:t>张晓林，党跃武主编 其他作品：https://www.jiaokey.com/tag/张晓林，党跃武主编.html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关键词搜索：https://www.jiaokey.com/tag/基于素质教育和能力培养的信息管理教育  四川大学信息管理教育改革与实践.html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