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法医临床学鉴定理论与实践  典型案例分析</w:t>
      </w:r>
    </w:p>
    <w:p>
      <w:r>
        <w:rPr>
          <w:rFonts w:ascii="宋体" w:hAnsi="宋体" w:eastAsia="宋体"/>
          <w:sz w:val="24"/>
        </w:rPr>
        <w:t>朱广友主编；司法部司法鉴定科学技术研究所编著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法医临床学鉴定理论与实践  典型案例分析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朱广友主编；司法部司法鉴定科学技术研究所编著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本书出售、求购地址：https://www.jiaokey.com/book/detail/10927467.html</w:t>
      </w:r>
    </w:p>
    <w:p>
      <w:r>
        <w:t>更多相关图书推荐：https://www.jiaokey.com</w:t>
      </w:r>
    </w:p>
    <w:p>
      <w:r>
        <w:t>朱广友主编；司法部司法鉴定科学技术研究所编著 其他作品：https://www.jiaokey.com/tag/朱广友主编；司法部司法鉴定科学技术研究所编著.html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关键词搜索：https://www.jiaokey.com/tag/法医临床学鉴定理论与实践  典型案例分析.html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