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书名：生态型城市与上海生态环境建设  2001年上海环境建设蓝皮书</w:t>
      </w:r>
    </w:p>
    <w:p>
      <w:r>
        <w:t>作者：沈国明，诸大建主编</w:t>
      </w:r>
    </w:p>
    <w:p>
      <w:r>
        <w:t>出版社：上海：上海社会科学院出版社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生态型城市与上海生态环境建设  2001年上海环境建设蓝皮书 评论地址：https://www.jiaokey.com/book/detail/10927456.html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