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书名：商务从业人员必备手册</w:t>
      </w:r>
    </w:p>
    <w:p>
      <w:r>
        <w:t>作者：（美）雪莉·林德塞·罗伯茨著；韩劲等译</w:t>
      </w:r>
    </w:p>
    <w:p>
      <w:r>
        <w:t>出版社：</w:t>
      </w:r>
    </w:p>
    <w:p>
      <w:r>
        <w:t>出版日期：2001</w:t>
      </w:r>
    </w:p>
    <w:p>
      <w:r>
        <w:t>总页数：428</w:t>
      </w:r>
    </w:p>
    <w:p>
      <w:r>
        <w:t>更多请访问教客网: www.jiaokey.com</w:t>
      </w:r>
    </w:p>
    <w:p>
      <w:r>
        <w:t>商务从业人员必备手册 评论地址：https://www.jiaokey.com/book/detail/10927415.html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