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书名：多元智能教与学的策略  发现每一个孩子的天赋</w:t>
      </w:r>
    </w:p>
    <w:p>
      <w:r>
        <w:t>作者：（美）Linda Campbell等著；王成全译</w:t>
      </w:r>
    </w:p>
    <w:p>
      <w:r>
        <w:t>出版社：北京：中国轻工业出版社</w:t>
      </w:r>
    </w:p>
    <w:p>
      <w:r>
        <w:t>出版日期：2001</w:t>
      </w:r>
    </w:p>
    <w:p>
      <w:r>
        <w:t>总页数：504</w:t>
      </w:r>
    </w:p>
    <w:p>
      <w:r>
        <w:t>更多请访问教客网: www.jiaokey.com</w:t>
      </w:r>
    </w:p>
    <w:p>
      <w:r>
        <w:t>多元智能教与学的策略  发现每一个孩子的天赋 评论地址：https://www.jiaokey.com/book/detail/10927389.html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