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突围与再造  国有企业改革的纵深战略</w:t>
      </w:r>
    </w:p>
    <w:p>
      <w:r>
        <w:rPr>
          <w:rFonts w:ascii="宋体" w:hAnsi="宋体" w:eastAsia="宋体"/>
          <w:sz w:val="24"/>
        </w:rPr>
        <w:t>徐敦楷，郑继方著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突围与再造  国有企业改革的纵深战略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徐敦楷，郑继方著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本书出售、求购地址：https://www.jiaokey.com/book/detail/10927371.html</w:t>
      </w:r>
    </w:p>
    <w:p>
      <w:r>
        <w:t>更多相关图书推荐：https://www.jiaokey.com</w:t>
      </w:r>
    </w:p>
    <w:p>
      <w:r>
        <w:t>徐敦楷，郑继方著 其他作品：https://www.jiaokey.com/tag/徐敦楷，郑继方著.html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关键词搜索：https://www.jiaokey.com/tag/突围与再造  国有企业改革的纵深战略.html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